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19.9.2026 lauantai</w:t>
      </w:r>
    </w:p>
    <w:p>
      <w:pPr>
        <w:pStyle w:val="Heading1"/>
      </w:pPr>
      <w:r>
        <w:t>19.9.2026-20.9.2026</w:t>
      </w:r>
    </w:p>
    <w:p>
      <w:pPr>
        <w:pStyle w:val="Heading2"/>
      </w:pPr>
      <w:r>
        <w:t>13:00-00:00 &amp; Julia</w:t>
      </w:r>
    </w:p>
    <w:p>
      <w:r>
        <w:t>David West Read - Max Martin &amp; JULIA Jos pidit Moulin Rouge! Musikaalista, tulet rakastamaan &amp; Juliaa! Unohda surulliset loput ja Romeonsa perään itkevä Julia –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