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11:00-00:00 Seniorisoppa Kevätkonsertti</w:t>
      </w:r>
    </w:p>
    <w:p>
      <w:r>
        <w:t>Merja Larivaara SENIORISOPPA KEVÄTKONSERTTI Kevät on ilon, valon ja uudistumisen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