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Eläintarhantie 5, 00530, Helsinki</w:t>
      </w:r>
    </w:p>
    <w:p>
      <w:r>
        <w:t>15.4.2026 keskiviikko</w:t>
      </w:r>
    </w:p>
    <w:p>
      <w:pPr>
        <w:pStyle w:val="Heading1"/>
      </w:pPr>
      <w:r>
        <w:t>15.4.2026-16.4.2026</w:t>
      </w:r>
    </w:p>
    <w:p>
      <w:pPr>
        <w:pStyle w:val="Heading2"/>
      </w:pPr>
      <w:r>
        <w:t>18:30-00:00 Antigone Ensi-Ilta</w:t>
      </w:r>
    </w:p>
    <w:p>
      <w:r>
        <w:t>Sofokles ANTIGONE Antigone on koneille ja ihmisäänelle läpisävelletty tragedia 14 näyttelijälle.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