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8.10.2026 torstai</w:t>
      </w:r>
    </w:p>
    <w:p>
      <w:pPr>
        <w:pStyle w:val="Heading1"/>
      </w:pPr>
      <w:r>
        <w:t>8.10.2026-9.10.2026</w:t>
      </w:r>
    </w:p>
    <w:p>
      <w:pPr>
        <w:pStyle w:val="Heading2"/>
      </w:pPr>
      <w:r>
        <w:t>18:30-00:00 Nauravan Kulkurin Tarina</w:t>
      </w:r>
    </w:p>
    <w:p>
      <w:r>
        <w:t>Sami Keski-Vähälä NAURAVAN KULKURIN TARINA Sami Keski-Vähälän kirjoittama ja Paavo Westerbergin sovittama ja ohjaama uusi kotimainen musiikkidraama Nauravan kul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