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12.12.2026 lauantai</w:t>
      </w:r>
    </w:p>
    <w:p>
      <w:pPr>
        <w:pStyle w:val="Heading1"/>
      </w:pPr>
      <w:r>
        <w:t>12.12.2026-13.12.2026</w:t>
      </w:r>
    </w:p>
    <w:p>
      <w:pPr>
        <w:pStyle w:val="Heading2"/>
      </w:pPr>
      <w:r>
        <w:t>18:30-00:00 Kotijoukot</w:t>
      </w:r>
    </w:p>
    <w:p>
      <w:r>
        <w:t>Niina Lahtinen – Joonas Nordman KOTIJOUKOT Elämännälkäinen avovaimo Hanna (Niina Lahtinen) haluaisi diplomi-insinöörimieheltään Matilta (Joonas Nordman) leikkis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