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13.11.2026 perjantai</w:t>
      </w:r>
    </w:p>
    <w:p>
      <w:pPr>
        <w:pStyle w:val="Heading1"/>
      </w:pPr>
      <w:r>
        <w:t>13.11.2026-14.11.2026</w:t>
      </w:r>
    </w:p>
    <w:p>
      <w:pPr>
        <w:pStyle w:val="Heading2"/>
      </w:pPr>
      <w:r>
        <w:t>19:00-00:00 Iikka Kivi - Protestinauru Stand Up Show K-18</w:t>
      </w:r>
    </w:p>
    <w:p>
      <w:r>
        <w:t xml:space="preserve">Iikka Kivi - Protestinauru Stand Up Show Kun ajat ovat ankeat, nauru on kapinaa! Stand up -koomikko Iikka Kiven tuore koko illan komediaspesiaali Protestinauru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