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6.10.2026 tiistai</w:t>
      </w:r>
    </w:p>
    <w:p>
      <w:pPr>
        <w:pStyle w:val="Heading1"/>
      </w:pPr>
      <w:r>
        <w:t>6.10.2026-7.10.2026</w:t>
      </w:r>
    </w:p>
    <w:p>
      <w:pPr>
        <w:pStyle w:val="Heading2"/>
      </w:pPr>
      <w:r>
        <w:t>11:00-00:00 Seniorisoppa</w:t>
      </w:r>
    </w:p>
    <w:p>
      <w:r>
        <w:t>Merja Larivaara SENIORISOPPA Seniorisoppa® on tapahtuma, johon voi tulla yksin, kaksin tai isommallakin porukalla.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