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7.8.2025 torstai</w:t>
      </w:r>
    </w:p>
    <w:p>
      <w:pPr>
        <w:pStyle w:val="Heading1"/>
      </w:pPr>
      <w:r>
        <w:t>7.8.2025-21.8.2025</w:t>
      </w:r>
    </w:p>
    <w:p>
      <w:pPr>
        <w:pStyle w:val="Heading2"/>
      </w:pPr>
      <w:r>
        <w:t>18:30-00:00 Little_Star95 - Ooksä Online?</w:t>
      </w:r>
    </w:p>
    <w:p>
      <w:r>
        <w:t>Sara Koiranen, Iida Hägglund &amp; työryhmä LITTLE_STAR95 – OOKSÄ ONLINE? little_star95 – ooksä online? on nostalgiatrippi, joka kutsuu matkalle teinitytön huoneese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