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Soittoniekanaukio 1 A, 02600, Espoo</w:t>
      </w:r>
    </w:p>
    <w:p>
      <w:r>
        <w:t>9.5.2024 torstai</w:t>
      </w:r>
    </w:p>
    <w:p>
      <w:pPr>
        <w:pStyle w:val="Heading1"/>
      </w:pPr>
      <w:r>
        <w:t>9.5.2024-27.5.2085</w:t>
      </w:r>
    </w:p>
    <w:p>
      <w:pPr>
        <w:pStyle w:val="Heading2"/>
      </w:pPr>
      <w:r>
        <w:t>00:00-01:00 Harjoittelija</w:t>
      </w:r>
    </w:p>
    <w:p>
      <w:r>
        <w:t>Lorem ipsum dolor sit amet, consectetur adipiscing elit. Proin non sem in odio suscipit sollicitudin. Aliquam tristique turpi…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